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044F" w14:textId="77777777" w:rsidR="003B2455" w:rsidRPr="000F3AC6" w:rsidRDefault="003B2455" w:rsidP="003B2455">
      <w:pPr>
        <w:shd w:val="clear" w:color="auto" w:fill="FFFFFF"/>
        <w:jc w:val="center"/>
        <w:textAlignment w:val="baseline"/>
        <w:rPr>
          <w:rFonts w:cs="Arial"/>
          <w:sz w:val="24"/>
          <w:szCs w:val="24"/>
          <w:lang w:val="es-ES" w:eastAsia="es-CL" w:bidi="he-IL"/>
        </w:rPr>
      </w:pPr>
    </w:p>
    <w:p w14:paraId="1706C132" w14:textId="77777777" w:rsidR="003B2455" w:rsidRPr="003B2455" w:rsidRDefault="003B2455" w:rsidP="003B24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val="es-ES" w:eastAsia="es-CL" w:bidi="he-IL"/>
        </w:rPr>
      </w:pPr>
      <w:r w:rsidRPr="003B2455">
        <w:rPr>
          <w:rFonts w:ascii="Arial" w:eastAsia="Times New Roman" w:hAnsi="Arial" w:cs="Arial"/>
          <w:b/>
          <w:sz w:val="28"/>
          <w:szCs w:val="28"/>
          <w:lang w:val="es-ES" w:eastAsia="es-CL" w:bidi="he-IL"/>
        </w:rPr>
        <w:t>TÍTULO DEL TRABAJO, LETRA ARIAL 14 PTS, EN MAYÚSCULA, NEGRITA Y CENTRADO</w:t>
      </w:r>
    </w:p>
    <w:p w14:paraId="792E4CB0" w14:textId="77777777" w:rsidR="003B2455" w:rsidRPr="003B2455" w:rsidRDefault="003B2455" w:rsidP="003B24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CL" w:eastAsia="es-CL" w:bidi="he-IL"/>
        </w:rPr>
      </w:pPr>
    </w:p>
    <w:p w14:paraId="0040FE9E" w14:textId="77777777" w:rsidR="003B2455" w:rsidRPr="003B2455" w:rsidRDefault="003B2455" w:rsidP="003B24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L" w:eastAsia="es-CL" w:bidi="he-IL"/>
        </w:rPr>
      </w:pPr>
      <w:r w:rsidRPr="003B2455">
        <w:rPr>
          <w:rFonts w:ascii="Arial" w:eastAsia="Times New Roman" w:hAnsi="Arial" w:cs="Arial"/>
          <w:b/>
          <w:sz w:val="24"/>
          <w:szCs w:val="24"/>
          <w:lang w:val="es-CL" w:eastAsia="es-CL" w:bidi="he-IL"/>
        </w:rPr>
        <w:t>Ramírez, P.</w:t>
      </w:r>
      <w:r w:rsidRPr="003B2455">
        <w:rPr>
          <w:rFonts w:ascii="Arial" w:eastAsia="Times New Roman" w:hAnsi="Arial" w:cs="Arial"/>
          <w:b/>
          <w:sz w:val="24"/>
          <w:szCs w:val="24"/>
          <w:vertAlign w:val="superscript"/>
          <w:lang w:val="es-CL" w:eastAsia="es-CL" w:bidi="he-IL"/>
        </w:rPr>
        <w:t>1</w:t>
      </w:r>
      <w:r w:rsidRPr="003B2455">
        <w:rPr>
          <w:rFonts w:ascii="Arial" w:eastAsia="Times New Roman" w:hAnsi="Arial" w:cs="Arial"/>
          <w:b/>
          <w:sz w:val="24"/>
          <w:szCs w:val="24"/>
          <w:lang w:val="es-CL" w:eastAsia="es-CL" w:bidi="he-IL"/>
        </w:rPr>
        <w:t>; González, M</w:t>
      </w:r>
      <w:r w:rsidRPr="003B2455">
        <w:rPr>
          <w:rFonts w:ascii="Arial" w:eastAsia="Times New Roman" w:hAnsi="Arial" w:cs="Arial"/>
          <w:b/>
          <w:sz w:val="24"/>
          <w:szCs w:val="24"/>
          <w:vertAlign w:val="superscript"/>
          <w:lang w:val="es-CL" w:eastAsia="es-CL" w:bidi="he-IL"/>
        </w:rPr>
        <w:t>1</w:t>
      </w:r>
      <w:r w:rsidRPr="003B2455">
        <w:rPr>
          <w:rFonts w:ascii="Arial" w:eastAsia="Times New Roman" w:hAnsi="Arial" w:cs="Arial"/>
          <w:b/>
          <w:sz w:val="24"/>
          <w:szCs w:val="24"/>
          <w:lang w:val="es-CL" w:eastAsia="es-CL" w:bidi="he-IL"/>
        </w:rPr>
        <w:t>; Soto, C.</w:t>
      </w:r>
      <w:r w:rsidRPr="003B2455">
        <w:rPr>
          <w:rFonts w:ascii="Arial" w:eastAsia="Times New Roman" w:hAnsi="Arial" w:cs="Arial"/>
          <w:b/>
          <w:sz w:val="24"/>
          <w:szCs w:val="24"/>
          <w:vertAlign w:val="superscript"/>
          <w:lang w:val="es-CL" w:eastAsia="es-CL" w:bidi="he-IL"/>
        </w:rPr>
        <w:t>2</w:t>
      </w:r>
      <w:r w:rsidRPr="003B2455">
        <w:rPr>
          <w:rFonts w:ascii="Univers" w:eastAsia="Times New Roman" w:hAnsi="Univers" w:cs="Times New Roman"/>
          <w:sz w:val="24"/>
          <w:szCs w:val="24"/>
          <w:lang w:val="es-ES" w:eastAsia="es-ES" w:bidi="he-IL"/>
        </w:rPr>
        <w:t xml:space="preserve">. </w:t>
      </w:r>
      <w:r w:rsidRPr="003B2455">
        <w:rPr>
          <w:rFonts w:ascii="Arial" w:eastAsia="Times New Roman" w:hAnsi="Arial" w:cs="Arial"/>
          <w:sz w:val="16"/>
          <w:szCs w:val="16"/>
          <w:lang w:val="es-ES" w:eastAsia="es-ES" w:bidi="he-IL"/>
        </w:rPr>
        <w:t>(Indicar con * el autor que presentará el trabajo)</w:t>
      </w:r>
    </w:p>
    <w:p w14:paraId="58749E7B" w14:textId="77777777" w:rsidR="003B2455" w:rsidRPr="003B2455" w:rsidRDefault="003B2455" w:rsidP="003B24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CL" w:bidi="he-IL"/>
        </w:rPr>
      </w:pPr>
      <w:r w:rsidRPr="003B2455">
        <w:rPr>
          <w:rFonts w:ascii="Arial" w:eastAsia="Times New Roman" w:hAnsi="Arial" w:cs="Arial"/>
          <w:i/>
          <w:sz w:val="24"/>
          <w:szCs w:val="24"/>
          <w:vertAlign w:val="superscript"/>
          <w:lang w:val="es-ES" w:eastAsia="es-CL" w:bidi="he-IL"/>
        </w:rPr>
        <w:t>1</w:t>
      </w:r>
      <w:r w:rsidRPr="003B2455">
        <w:rPr>
          <w:rFonts w:ascii="Arial" w:eastAsia="Times New Roman" w:hAnsi="Arial" w:cs="Arial"/>
          <w:i/>
          <w:sz w:val="24"/>
          <w:szCs w:val="24"/>
          <w:lang w:val="es-ES" w:eastAsia="es-CL" w:bidi="he-IL"/>
        </w:rPr>
        <w:t>Institución, País</w:t>
      </w:r>
    </w:p>
    <w:p w14:paraId="0CF0BF89" w14:textId="77777777" w:rsidR="003B2455" w:rsidRPr="003B2455" w:rsidRDefault="003B2455" w:rsidP="003B24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CL" w:bidi="he-IL"/>
        </w:rPr>
      </w:pPr>
      <w:r w:rsidRPr="003B2455">
        <w:rPr>
          <w:rFonts w:ascii="Arial" w:eastAsia="Times New Roman" w:hAnsi="Arial" w:cs="Arial"/>
          <w:i/>
          <w:sz w:val="24"/>
          <w:szCs w:val="24"/>
          <w:vertAlign w:val="superscript"/>
          <w:lang w:val="es-ES" w:eastAsia="es-CL" w:bidi="he-IL"/>
        </w:rPr>
        <w:t>2</w:t>
      </w:r>
      <w:r w:rsidRPr="003B2455">
        <w:rPr>
          <w:rFonts w:ascii="Arial" w:eastAsia="Times New Roman" w:hAnsi="Arial" w:cs="Arial"/>
          <w:i/>
          <w:sz w:val="24"/>
          <w:szCs w:val="24"/>
          <w:lang w:val="es-ES" w:eastAsia="es-CL" w:bidi="he-IL"/>
        </w:rPr>
        <w:t>Institución, País</w:t>
      </w:r>
    </w:p>
    <w:p w14:paraId="0AF0AD62" w14:textId="77777777" w:rsidR="003B2455" w:rsidRPr="003B2455" w:rsidRDefault="003B2455" w:rsidP="003B24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CL" w:bidi="he-IL"/>
        </w:rPr>
      </w:pPr>
      <w:r w:rsidRPr="003B2455">
        <w:rPr>
          <w:rFonts w:ascii="Arial" w:eastAsia="Times New Roman" w:hAnsi="Arial" w:cs="Arial"/>
          <w:i/>
          <w:sz w:val="24"/>
          <w:szCs w:val="24"/>
          <w:lang w:val="es-ES" w:eastAsia="es-CL" w:bidi="he-IL"/>
        </w:rPr>
        <w:t>*Email del autor que presenta el resumen</w:t>
      </w:r>
    </w:p>
    <w:p w14:paraId="79B187C2" w14:textId="77777777" w:rsidR="003B2455" w:rsidRPr="003B2455" w:rsidRDefault="003B2455" w:rsidP="003B2455">
      <w:pPr>
        <w:shd w:val="clear" w:color="auto" w:fill="FFFFFF"/>
        <w:textAlignment w:val="baseline"/>
        <w:rPr>
          <w:rFonts w:cs="Arial"/>
          <w:color w:val="000000" w:themeColor="text1"/>
          <w:sz w:val="24"/>
          <w:szCs w:val="24"/>
          <w:lang w:val="es-ES" w:eastAsia="es-CL" w:bidi="he-IL"/>
        </w:rPr>
      </w:pPr>
    </w:p>
    <w:p w14:paraId="1907A7D8" w14:textId="77777777" w:rsidR="002434FF" w:rsidRPr="003B2455" w:rsidRDefault="00000000" w:rsidP="003B2455">
      <w:pPr>
        <w:pStyle w:val="Ttulo2"/>
        <w:jc w:val="both"/>
        <w:rPr>
          <w:rFonts w:ascii="Arial" w:hAnsi="Arial" w:cs="Arial"/>
          <w:color w:val="000000" w:themeColor="text1"/>
          <w:sz w:val="24"/>
          <w:szCs w:val="24"/>
          <w:lang w:val="es-CL"/>
        </w:rPr>
      </w:pPr>
      <w:r w:rsidRPr="003B2455">
        <w:rPr>
          <w:rFonts w:ascii="Arial" w:hAnsi="Arial" w:cs="Arial"/>
          <w:color w:val="000000" w:themeColor="text1"/>
          <w:sz w:val="24"/>
          <w:szCs w:val="24"/>
          <w:lang w:val="es-CL"/>
        </w:rPr>
        <w:t>Resumen</w:t>
      </w:r>
    </w:p>
    <w:p w14:paraId="55BED06D" w14:textId="77777777" w:rsidR="002434FF" w:rsidRPr="003B2455" w:rsidRDefault="00000000" w:rsidP="003B245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B2455">
        <w:rPr>
          <w:rFonts w:ascii="Arial" w:hAnsi="Arial" w:cs="Arial"/>
          <w:sz w:val="24"/>
          <w:szCs w:val="24"/>
          <w:lang w:val="es-CL"/>
        </w:rPr>
        <w:t>Incluir el documento final aprobado por el Comité Científico del Congreso. Este corresponde al último documento enviado con todas las modificaciones solicitadas.</w:t>
      </w:r>
    </w:p>
    <w:p w14:paraId="3237DBD5" w14:textId="77777777" w:rsidR="003B2455" w:rsidRPr="003B2455" w:rsidRDefault="003B2455" w:rsidP="003B24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es-ES" w:eastAsia="es-CL" w:bidi="he-IL"/>
        </w:rPr>
      </w:pPr>
      <w:r w:rsidRPr="003B2455">
        <w:rPr>
          <w:rFonts w:ascii="Arial" w:eastAsia="Times New Roman" w:hAnsi="Arial" w:cs="Arial"/>
          <w:i/>
          <w:iCs/>
          <w:sz w:val="24"/>
          <w:szCs w:val="24"/>
          <w:lang w:val="es-ES" w:eastAsia="es-CL" w:bidi="he-IL"/>
        </w:rPr>
        <w:t>Palabras claves</w:t>
      </w:r>
      <w:r w:rsidRPr="003B2455">
        <w:rPr>
          <w:rFonts w:ascii="Arial" w:eastAsia="Times New Roman" w:hAnsi="Arial" w:cs="Arial"/>
          <w:sz w:val="24"/>
          <w:szCs w:val="24"/>
          <w:lang w:val="es-ES" w:eastAsia="es-CL" w:bidi="he-IL"/>
        </w:rPr>
        <w:t>: </w:t>
      </w:r>
      <w:r w:rsidRPr="003B2455">
        <w:rPr>
          <w:rFonts w:ascii="Arial" w:eastAsia="Times New Roman" w:hAnsi="Arial" w:cs="Arial"/>
          <w:i/>
          <w:iCs/>
          <w:sz w:val="24"/>
          <w:szCs w:val="24"/>
          <w:lang w:val="es-ES" w:eastAsia="es-CL" w:bidi="he-IL"/>
        </w:rPr>
        <w:t>Palabra 1, Palabra 2, Palabra 3 (mínimo 3 y máximo 6)</w:t>
      </w:r>
    </w:p>
    <w:p w14:paraId="1910D6B9" w14:textId="77777777" w:rsidR="003B2455" w:rsidRPr="003B2455" w:rsidRDefault="003B2455">
      <w:pPr>
        <w:rPr>
          <w:lang w:val="es-ES"/>
        </w:rPr>
      </w:pPr>
    </w:p>
    <w:p w14:paraId="144EBFF7" w14:textId="77777777" w:rsidR="002434FF" w:rsidRPr="003B2455" w:rsidRDefault="00000000" w:rsidP="003B2455">
      <w:pPr>
        <w:pStyle w:val="Ttulo2"/>
        <w:jc w:val="both"/>
        <w:rPr>
          <w:rFonts w:ascii="Arial" w:hAnsi="Arial" w:cs="Arial"/>
          <w:color w:val="000000" w:themeColor="text1"/>
          <w:sz w:val="24"/>
          <w:szCs w:val="24"/>
          <w:lang w:val="es-CL"/>
        </w:rPr>
      </w:pPr>
      <w:r w:rsidRPr="003B2455">
        <w:rPr>
          <w:rFonts w:ascii="Arial" w:hAnsi="Arial" w:cs="Arial"/>
          <w:color w:val="000000" w:themeColor="text1"/>
          <w:sz w:val="24"/>
          <w:szCs w:val="24"/>
          <w:lang w:val="es-CL"/>
        </w:rPr>
        <w:t>Figura / Tabla / Resumen gráfico</w:t>
      </w:r>
    </w:p>
    <w:p w14:paraId="2C271C75" w14:textId="77777777" w:rsidR="002434FF" w:rsidRDefault="00000000" w:rsidP="003B245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B2455">
        <w:rPr>
          <w:rFonts w:ascii="Arial" w:hAnsi="Arial" w:cs="Arial"/>
          <w:sz w:val="24"/>
          <w:szCs w:val="24"/>
          <w:lang w:val="es-CL"/>
        </w:rPr>
        <w:t>Agregar una imagen, tabla o resumen gráfico que detalle los principales resultados de la investigación. Asegurarse de que tenga buena resolución y, si es necesario, agregar un pie de figura.</w:t>
      </w:r>
    </w:p>
    <w:p w14:paraId="54C40E06" w14:textId="77777777" w:rsidR="00DD0741" w:rsidRPr="003B2455" w:rsidRDefault="00DD0741" w:rsidP="003B2455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737B710B" w14:textId="77777777" w:rsidR="002434FF" w:rsidRPr="003B2455" w:rsidRDefault="00000000" w:rsidP="003B2455">
      <w:pPr>
        <w:pStyle w:val="Ttulo2"/>
        <w:jc w:val="both"/>
        <w:rPr>
          <w:rFonts w:ascii="Arial" w:hAnsi="Arial" w:cs="Arial"/>
          <w:color w:val="000000" w:themeColor="text1"/>
          <w:sz w:val="24"/>
          <w:szCs w:val="24"/>
          <w:lang w:val="es-CL"/>
        </w:rPr>
      </w:pPr>
      <w:r w:rsidRPr="003B2455">
        <w:rPr>
          <w:rFonts w:ascii="Arial" w:hAnsi="Arial" w:cs="Arial"/>
          <w:color w:val="000000" w:themeColor="text1"/>
          <w:sz w:val="24"/>
          <w:szCs w:val="24"/>
          <w:lang w:val="es-CL"/>
        </w:rPr>
        <w:t>Agradecimientos</w:t>
      </w:r>
    </w:p>
    <w:p w14:paraId="61ACAA35" w14:textId="77777777" w:rsidR="002434FF" w:rsidRDefault="00000000" w:rsidP="003B245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B2455">
        <w:rPr>
          <w:rFonts w:ascii="Arial" w:hAnsi="Arial" w:cs="Arial"/>
          <w:sz w:val="24"/>
          <w:szCs w:val="24"/>
          <w:lang w:val="es-CL"/>
        </w:rPr>
        <w:t>Incluir agradecimientos a personas, instituciones u otros apoyos relevantes.</w:t>
      </w:r>
    </w:p>
    <w:p w14:paraId="38866757" w14:textId="77777777" w:rsidR="00DD0741" w:rsidRPr="003B2455" w:rsidRDefault="00DD0741" w:rsidP="003B2455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380A8CCB" w14:textId="77777777" w:rsidR="002434FF" w:rsidRPr="003B2455" w:rsidRDefault="00000000" w:rsidP="003B2455">
      <w:pPr>
        <w:pStyle w:val="Ttulo2"/>
        <w:jc w:val="both"/>
        <w:rPr>
          <w:rFonts w:ascii="Arial" w:hAnsi="Arial" w:cs="Arial"/>
          <w:color w:val="000000" w:themeColor="text1"/>
          <w:sz w:val="24"/>
          <w:szCs w:val="24"/>
          <w:lang w:val="es-CL"/>
        </w:rPr>
      </w:pPr>
      <w:r w:rsidRPr="003B2455">
        <w:rPr>
          <w:rFonts w:ascii="Arial" w:hAnsi="Arial" w:cs="Arial"/>
          <w:color w:val="000000" w:themeColor="text1"/>
          <w:sz w:val="24"/>
          <w:szCs w:val="24"/>
          <w:lang w:val="es-CL"/>
        </w:rPr>
        <w:t>Fuentes de Financiamiento</w:t>
      </w:r>
    </w:p>
    <w:p w14:paraId="07C823E9" w14:textId="77777777" w:rsidR="002434FF" w:rsidRPr="003B2455" w:rsidRDefault="00000000" w:rsidP="003B245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B2455">
        <w:rPr>
          <w:rFonts w:ascii="Arial" w:hAnsi="Arial" w:cs="Arial"/>
          <w:sz w:val="24"/>
          <w:szCs w:val="24"/>
          <w:lang w:val="es-CL"/>
        </w:rPr>
        <w:t>Indicar el número de proyecto, institución financiadora, y/u otros detalles relevantes sobre el financiamiento del trabajo.</w:t>
      </w:r>
    </w:p>
    <w:p w14:paraId="4E2BACFC" w14:textId="77777777" w:rsidR="00447B88" w:rsidRDefault="00447B88">
      <w:pPr>
        <w:rPr>
          <w:rFonts w:ascii="Arial" w:hAnsi="Arial" w:cs="Arial"/>
          <w:sz w:val="24"/>
          <w:szCs w:val="24"/>
          <w:lang w:val="es-CL"/>
        </w:rPr>
      </w:pPr>
    </w:p>
    <w:p w14:paraId="5B752899" w14:textId="7C982406" w:rsidR="002434FF" w:rsidRPr="00447B88" w:rsidRDefault="00447B88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*</w:t>
      </w:r>
      <w:r w:rsidRPr="00447B88">
        <w:rPr>
          <w:rFonts w:ascii="Arial" w:hAnsi="Arial" w:cs="Arial"/>
          <w:sz w:val="24"/>
          <w:szCs w:val="24"/>
          <w:lang w:val="es-CL"/>
        </w:rPr>
        <w:t>Cada trabajo debe tener una extensión máxima de 2 páginas</w:t>
      </w:r>
    </w:p>
    <w:sectPr w:rsidR="002434FF" w:rsidRPr="00447B8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2DBD" w14:textId="77777777" w:rsidR="000D4384" w:rsidRDefault="000D4384" w:rsidP="003B2455">
      <w:pPr>
        <w:spacing w:after="0" w:line="240" w:lineRule="auto"/>
      </w:pPr>
      <w:r>
        <w:separator/>
      </w:r>
    </w:p>
  </w:endnote>
  <w:endnote w:type="continuationSeparator" w:id="0">
    <w:p w14:paraId="6E905446" w14:textId="77777777" w:rsidR="000D4384" w:rsidRDefault="000D4384" w:rsidP="003B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E449" w14:textId="77777777" w:rsidR="000D4384" w:rsidRDefault="000D4384" w:rsidP="003B2455">
      <w:pPr>
        <w:spacing w:after="0" w:line="240" w:lineRule="auto"/>
      </w:pPr>
      <w:r>
        <w:separator/>
      </w:r>
    </w:p>
  </w:footnote>
  <w:footnote w:type="continuationSeparator" w:id="0">
    <w:p w14:paraId="55069A7F" w14:textId="77777777" w:rsidR="000D4384" w:rsidRDefault="000D4384" w:rsidP="003B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5E05" w14:textId="3A1CDA03" w:rsidR="003B2455" w:rsidRDefault="003B2455" w:rsidP="003B2455">
    <w:pPr>
      <w:pStyle w:val="Encabezado"/>
      <w:jc w:val="center"/>
    </w:pPr>
    <w:r>
      <w:rPr>
        <w:noProof/>
      </w:rPr>
      <w:drawing>
        <wp:inline distT="0" distB="0" distL="0" distR="0" wp14:anchorId="53471C8A" wp14:editId="1C2E445F">
          <wp:extent cx="1593850" cy="1085850"/>
          <wp:effectExtent l="0" t="0" r="6350" b="0"/>
          <wp:docPr id="1143651780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51780" name="Imagen 1" descr="Imagen que contiene Diagra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500158">
    <w:abstractNumId w:val="8"/>
  </w:num>
  <w:num w:numId="2" w16cid:durableId="1085492610">
    <w:abstractNumId w:val="6"/>
  </w:num>
  <w:num w:numId="3" w16cid:durableId="68890061">
    <w:abstractNumId w:val="5"/>
  </w:num>
  <w:num w:numId="4" w16cid:durableId="2020037702">
    <w:abstractNumId w:val="4"/>
  </w:num>
  <w:num w:numId="5" w16cid:durableId="1328939618">
    <w:abstractNumId w:val="7"/>
  </w:num>
  <w:num w:numId="6" w16cid:durableId="1372608722">
    <w:abstractNumId w:val="3"/>
  </w:num>
  <w:num w:numId="7" w16cid:durableId="826823747">
    <w:abstractNumId w:val="2"/>
  </w:num>
  <w:num w:numId="8" w16cid:durableId="1414815480">
    <w:abstractNumId w:val="1"/>
  </w:num>
  <w:num w:numId="9" w16cid:durableId="8076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4384"/>
    <w:rsid w:val="0015074B"/>
    <w:rsid w:val="002434FF"/>
    <w:rsid w:val="0029639D"/>
    <w:rsid w:val="0030740F"/>
    <w:rsid w:val="00326F90"/>
    <w:rsid w:val="003B2455"/>
    <w:rsid w:val="00447B88"/>
    <w:rsid w:val="008D4D4F"/>
    <w:rsid w:val="00AA1D8D"/>
    <w:rsid w:val="00B47730"/>
    <w:rsid w:val="00CB0664"/>
    <w:rsid w:val="00DD0741"/>
    <w:rsid w:val="00E829D2"/>
    <w:rsid w:val="00F944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AFD1D"/>
  <w14:defaultImageDpi w14:val="300"/>
  <w15:docId w15:val="{28AB77A6-D62A-4FAE-90EB-EBF685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López Pastén</cp:lastModifiedBy>
  <cp:revision>4</cp:revision>
  <dcterms:created xsi:type="dcterms:W3CDTF">2013-12-23T23:15:00Z</dcterms:created>
  <dcterms:modified xsi:type="dcterms:W3CDTF">2025-03-25T13:31:00Z</dcterms:modified>
  <cp:category/>
</cp:coreProperties>
</file>